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BELLATRIX LESTRANGE    </w:t>
      </w:r>
      <w:r>
        <w:t xml:space="preserve">   DEATHLY HALLOWS    </w:t>
      </w:r>
      <w:r>
        <w:t xml:space="preserve">   DRACO MALFOY    </w:t>
      </w:r>
      <w:r>
        <w:t xml:space="preserve">   FIREBOLT    </w:t>
      </w:r>
      <w:r>
        <w:t xml:space="preserve">   GINNY WEASLEY    </w:t>
      </w:r>
      <w:r>
        <w:t xml:space="preserve">   GRYFFINDOR LION    </w:t>
      </w:r>
      <w:r>
        <w:t xml:space="preserve">   RUBEUS HAGRID    </w:t>
      </w:r>
      <w:r>
        <w:t xml:space="preserve">   HARRY POTTER    </w:t>
      </w:r>
      <w:r>
        <w:t xml:space="preserve">   HERMIONE GRANGER    </w:t>
      </w:r>
      <w:r>
        <w:t xml:space="preserve">   HOGWARTS    </w:t>
      </w:r>
      <w:r>
        <w:t xml:space="preserve">   MALFOY MANOR    </w:t>
      </w:r>
      <w:r>
        <w:t xml:space="preserve">   NEVILLE LONGBOTTOM    </w:t>
      </w:r>
      <w:r>
        <w:t xml:space="preserve">   RON WEASLEY    </w:t>
      </w:r>
      <w:r>
        <w:t xml:space="preserve">   SIRIUS BLACK    </w:t>
      </w:r>
      <w:r>
        <w:t xml:space="preserve">   SNITCH    </w:t>
      </w:r>
      <w:r>
        <w:t xml:space="preserve">   SWORD OF GRYFFINDOR    </w:t>
      </w:r>
      <w:r>
        <w:t xml:space="preserve">   TOM RIDDLE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2021-10-11T08:42:37Z</dcterms:created>
  <dcterms:modified xsi:type="dcterms:W3CDTF">2021-10-11T08:42:37Z</dcterms:modified>
</cp:coreProperties>
</file>