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GRYFFINDOR    </w:t>
      </w:r>
      <w:r>
        <w:t xml:space="preserve">   INVISIBILITY    </w:t>
      </w:r>
      <w:r>
        <w:t xml:space="preserve">   QUIDDITCH    </w:t>
      </w:r>
      <w:r>
        <w:t xml:space="preserve">   MALFOY    </w:t>
      </w:r>
      <w:r>
        <w:t xml:space="preserve">   DUMBLEDORE    </w:t>
      </w:r>
      <w:r>
        <w:t xml:space="preserve">   TROLLS    </w:t>
      </w:r>
      <w:r>
        <w:t xml:space="preserve">   FANTASY    </w:t>
      </w:r>
      <w:r>
        <w:t xml:space="preserve">   MAGIC    </w:t>
      </w:r>
      <w:r>
        <w:t xml:space="preserve">   HARRY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2021-10-11T08:42:40Z</dcterms:created>
  <dcterms:modified xsi:type="dcterms:W3CDTF">2021-10-11T08:42:40Z</dcterms:modified>
</cp:coreProperties>
</file>