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Alohomora    </w:t>
      </w:r>
      <w:r>
        <w:t xml:space="preserve">   Always    </w:t>
      </w:r>
      <w:r>
        <w:t xml:space="preserve">   Babbityrabbity    </w:t>
      </w:r>
      <w:r>
        <w:t xml:space="preserve">   Dobby    </w:t>
      </w:r>
      <w:r>
        <w:t xml:space="preserve">   Dumbledore    </w:t>
      </w:r>
      <w:r>
        <w:t xml:space="preserve">   Fluffy    </w:t>
      </w:r>
      <w:r>
        <w:t xml:space="preserve">   Golden snitch    </w:t>
      </w:r>
      <w:r>
        <w:t xml:space="preserve">   Gryffindor    </w:t>
      </w:r>
      <w:r>
        <w:t xml:space="preserve">   Halfblood    </w:t>
      </w:r>
      <w:r>
        <w:t xml:space="preserve">   Harry    </w:t>
      </w:r>
      <w:r>
        <w:t xml:space="preserve">   Hippogryff    </w:t>
      </w:r>
      <w:r>
        <w:t xml:space="preserve">   Hogwarts    </w:t>
      </w:r>
      <w:r>
        <w:t xml:space="preserve">   Hufflepuff    </w:t>
      </w:r>
      <w:r>
        <w:t xml:space="preserve">   Longbottom    </w:t>
      </w:r>
      <w:r>
        <w:t xml:space="preserve">   Lovegood    </w:t>
      </w:r>
      <w:r>
        <w:t xml:space="preserve">   Lucius    </w:t>
      </w:r>
      <w:r>
        <w:t xml:space="preserve">   Malfoy    </w:t>
      </w:r>
      <w:r>
        <w:t xml:space="preserve">   Ravenclaw    </w:t>
      </w:r>
      <w:r>
        <w:t xml:space="preserve">   Rictusempra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2021-10-11T08:43:56Z</dcterms:created>
  <dcterms:modified xsi:type="dcterms:W3CDTF">2021-10-11T08:43:56Z</dcterms:modified>
</cp:coreProperties>
</file>