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Neville Longbottom    </w:t>
      </w:r>
      <w:r>
        <w:t xml:space="preserve">   Rita Skeeter    </w:t>
      </w:r>
      <w:r>
        <w:t xml:space="preserve">   Ronald Weasley    </w:t>
      </w:r>
      <w:r>
        <w:t xml:space="preserve">   Rubeus Hagrid    </w:t>
      </w:r>
      <w:r>
        <w:t xml:space="preserve">   Cornelius Fudge    </w:t>
      </w:r>
      <w:r>
        <w:t xml:space="preserve">   Sirius Black    </w:t>
      </w:r>
      <w:r>
        <w:t xml:space="preserve">   Petunia Dursley    </w:t>
      </w:r>
      <w:r>
        <w:t xml:space="preserve">   Dudley Dursley    </w:t>
      </w:r>
      <w:r>
        <w:t xml:space="preserve">   Bellatrix Lestrange    </w:t>
      </w:r>
      <w:r>
        <w:t xml:space="preserve">   Lucius Malfoy    </w:t>
      </w:r>
      <w:r>
        <w:t xml:space="preserve">   Pius Thicknesse    </w:t>
      </w:r>
      <w:r>
        <w:t xml:space="preserve">   Barty Chrouch Jr.    </w:t>
      </w:r>
      <w:r>
        <w:t xml:space="preserve">   Barty Chrouch Sr.    </w:t>
      </w:r>
      <w:r>
        <w:t xml:space="preserve">   Rufus Scrimgeour    </w:t>
      </w:r>
      <w:r>
        <w:t xml:space="preserve">   Horace Slughorn    </w:t>
      </w:r>
      <w:r>
        <w:t xml:space="preserve">   Arthur Weasley    </w:t>
      </w:r>
      <w:r>
        <w:t xml:space="preserve">   Filius Flitwick    </w:t>
      </w:r>
      <w:r>
        <w:t xml:space="preserve">   Kingsley Shaklebolt    </w:t>
      </w:r>
      <w:r>
        <w:t xml:space="preserve">   Nymphadora Tonks    </w:t>
      </w:r>
      <w:r>
        <w:t xml:space="preserve">   Pomona Sprout    </w:t>
      </w:r>
      <w:r>
        <w:t xml:space="preserve">   Severus Snape    </w:t>
      </w:r>
      <w:r>
        <w:t xml:space="preserve">   Peter Pettigrew    </w:t>
      </w:r>
      <w:r>
        <w:t xml:space="preserve">   Antonin Dolohov    </w:t>
      </w:r>
      <w:r>
        <w:t xml:space="preserve">   Vernon Dursley    </w:t>
      </w:r>
      <w:r>
        <w:t xml:space="preserve">   Draco Malfoy    </w:t>
      </w:r>
      <w:r>
        <w:t xml:space="preserve">   Albus Dumbledore    </w:t>
      </w:r>
      <w:r>
        <w:t xml:space="preserve">   Lily Potter    </w:t>
      </w:r>
      <w:r>
        <w:t xml:space="preserve">   James Potter    </w:t>
      </w:r>
      <w:r>
        <w:t xml:space="preserve">   Albus Potter    </w:t>
      </w:r>
      <w:r>
        <w:t xml:space="preserve">   Minerva McGonagall    </w:t>
      </w:r>
      <w:r>
        <w:t xml:space="preserve">   Cho Chang    </w:t>
      </w:r>
      <w:r>
        <w:t xml:space="preserve">   Luna Loovgood    </w:t>
      </w:r>
      <w:r>
        <w:t xml:space="preserve">   Hermione Granger    </w:t>
      </w:r>
      <w:r>
        <w:t xml:space="preserve">   Ginny Weasley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2021-10-11T08:43:58Z</dcterms:created>
  <dcterms:modified xsi:type="dcterms:W3CDTF">2021-10-11T08:43:58Z</dcterms:modified>
</cp:coreProperties>
</file>