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MollyWeasley    </w:t>
      </w:r>
      <w:r>
        <w:t xml:space="preserve">   Percy Weasley    </w:t>
      </w:r>
      <w:r>
        <w:t xml:space="preserve">   GinnyWeasley    </w:t>
      </w:r>
      <w:r>
        <w:t xml:space="preserve">   GeorgeWeasley    </w:t>
      </w:r>
      <w:r>
        <w:t xml:space="preserve">   FredWeasley    </w:t>
      </w:r>
      <w:r>
        <w:t xml:space="preserve">   TonksLupin    </w:t>
      </w:r>
      <w:r>
        <w:t xml:space="preserve">   SeverusSnape    </w:t>
      </w:r>
      <w:r>
        <w:t xml:space="preserve">   LordVoldemort    </w:t>
      </w:r>
      <w:r>
        <w:t xml:space="preserve">   QuirinusQuirrell    </w:t>
      </w:r>
      <w:r>
        <w:t xml:space="preserve">   PeterPettigrew    </w:t>
      </w:r>
      <w:r>
        <w:t xml:space="preserve">   Mad-EyeMoody    </w:t>
      </w:r>
      <w:r>
        <w:t xml:space="preserve">   MinervaMcGonagall    </w:t>
      </w:r>
      <w:r>
        <w:t xml:space="preserve">   LuciusMalfoy    </w:t>
      </w:r>
      <w:r>
        <w:t xml:space="preserve">   DracoMalfoy    </w:t>
      </w:r>
      <w:r>
        <w:t xml:space="preserve">   RemusLupin    </w:t>
      </w:r>
      <w:r>
        <w:t xml:space="preserve">   LunaLovegood    </w:t>
      </w:r>
      <w:r>
        <w:t xml:space="preserve">   BellatrixLestrange    </w:t>
      </w:r>
      <w:r>
        <w:t xml:space="preserve">   RubeusHagrid    </w:t>
      </w:r>
      <w:r>
        <w:t xml:space="preserve">   GregoryGoyle    </w:t>
      </w:r>
      <w:r>
        <w:t xml:space="preserve">   FiliusFlitwick    </w:t>
      </w:r>
      <w:r>
        <w:t xml:space="preserve">   SeamusFinnegan    </w:t>
      </w:r>
      <w:r>
        <w:t xml:space="preserve">   ArmandoDippet    </w:t>
      </w:r>
      <w:r>
        <w:t xml:space="preserve">   CedricDiggory    </w:t>
      </w:r>
      <w:r>
        <w:t xml:space="preserve">   FleurDelacour    </w:t>
      </w:r>
      <w:r>
        <w:t xml:space="preserve">   BartyCrouchJr    </w:t>
      </w:r>
      <w:r>
        <w:t xml:space="preserve">   BartyCrouchSr    </w:t>
      </w:r>
      <w:r>
        <w:t xml:space="preserve">   VincentCrabbe    </w:t>
      </w:r>
      <w:r>
        <w:t xml:space="preserve">   ChoChang    </w:t>
      </w:r>
      <w:r>
        <w:t xml:space="preserve">   LavenderBrown    </w:t>
      </w:r>
      <w:r>
        <w:t xml:space="preserve">   SiriusBlack    </w:t>
      </w:r>
      <w:r>
        <w:t xml:space="preserve">   BathildaBagshot    </w:t>
      </w:r>
      <w:r>
        <w:t xml:space="preserve">   AlbusDumbledore    </w:t>
      </w:r>
      <w:r>
        <w:t xml:space="preserve">   RonWeasley    </w:t>
      </w:r>
      <w:r>
        <w:t xml:space="preserve">   HermioneGranger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2021-10-11T08:42:42Z</dcterms:created>
  <dcterms:modified xsi:type="dcterms:W3CDTF">2021-10-11T08:42:42Z</dcterms:modified>
</cp:coreProperties>
</file>