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Snape    </w:t>
      </w:r>
      <w:r>
        <w:t xml:space="preserve">   Voldermort    </w:t>
      </w:r>
      <w:r>
        <w:t xml:space="preserve">   Harry    </w:t>
      </w:r>
      <w:r>
        <w:t xml:space="preserve">   Hermione    </w:t>
      </w:r>
      <w:r>
        <w:t xml:space="preserve">   Ronald    </w:t>
      </w:r>
      <w:r>
        <w:t xml:space="preserve">   Slytherin    </w:t>
      </w:r>
      <w:r>
        <w:t xml:space="preserve">   Gryffindor    </w:t>
      </w:r>
      <w:r>
        <w:t xml:space="preserve">   Ravenclaw    </w:t>
      </w:r>
      <w:r>
        <w:t xml:space="preserve">   Hufflepuff    </w:t>
      </w:r>
      <w:r>
        <w:t xml:space="preserve">   Dumbledore    </w:t>
      </w:r>
      <w:r>
        <w:t xml:space="preserve">   Witch    </w:t>
      </w:r>
      <w:r>
        <w:t xml:space="preserve">   Wizard    </w:t>
      </w:r>
      <w:r>
        <w:t xml:space="preserve">   Wand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&lt;3</dc:title>
  <dcterms:created xsi:type="dcterms:W3CDTF">2021-10-11T08:42:57Z</dcterms:created>
  <dcterms:modified xsi:type="dcterms:W3CDTF">2021-10-11T08:42:57Z</dcterms:modified>
</cp:coreProperties>
</file>