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Hagrid    </w:t>
      </w:r>
      <w:r>
        <w:t xml:space="preserve">   Lupin    </w:t>
      </w:r>
      <w:r>
        <w:t xml:space="preserve">   Snape    </w:t>
      </w:r>
      <w:r>
        <w:t xml:space="preserve">   Quidditch    </w:t>
      </w:r>
      <w:r>
        <w:t xml:space="preserve">   Draco Malfoy    </w:t>
      </w:r>
      <w:r>
        <w:t xml:space="preserve">   Ron Weasley    </w:t>
      </w:r>
      <w:r>
        <w:t xml:space="preserve">   Hermione Granger    </w:t>
      </w:r>
      <w:r>
        <w:t xml:space="preserve">   Peter Pettigrew    </w:t>
      </w:r>
      <w:r>
        <w:t xml:space="preserve">   Dumbledore    </w:t>
      </w:r>
      <w:r>
        <w:t xml:space="preserve">   Diagon Alley    </w:t>
      </w:r>
      <w:r>
        <w:t xml:space="preserve">   Buckbeak    </w:t>
      </w:r>
      <w:r>
        <w:t xml:space="preserve">   Sirius Black    </w:t>
      </w:r>
      <w:r>
        <w:t xml:space="preserve">   Azkaban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3</dc:title>
  <dcterms:created xsi:type="dcterms:W3CDTF">2021-10-11T08:43:04Z</dcterms:created>
  <dcterms:modified xsi:type="dcterms:W3CDTF">2021-10-11T08:43:04Z</dcterms:modified>
</cp:coreProperties>
</file>