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Barty Crouch    </w:t>
      </w:r>
      <w:r>
        <w:t xml:space="preserve">   Chamber Of Secrets    </w:t>
      </w:r>
      <w:r>
        <w:t xml:space="preserve">   Deathly Hallows    </w:t>
      </w:r>
      <w:r>
        <w:t xml:space="preserve">   Draco Malfoy    </w:t>
      </w:r>
      <w:r>
        <w:t xml:space="preserve">   Fred And George Weasley    </w:t>
      </w:r>
      <w:r>
        <w:t xml:space="preserve">   Goblet of Fire    </w:t>
      </w:r>
      <w:r>
        <w:t xml:space="preserve">   Half-Blood Prince    </w:t>
      </w:r>
      <w:r>
        <w:t xml:space="preserve">   Harry Potter    </w:t>
      </w:r>
      <w:r>
        <w:t xml:space="preserve">   Hermione Granger    </w:t>
      </w:r>
      <w:r>
        <w:t xml:space="preserve">   Lucius Malfoy    </w:t>
      </w:r>
      <w:r>
        <w:t xml:space="preserve">   Minerva Mcgonnagle    </w:t>
      </w:r>
      <w:r>
        <w:t xml:space="preserve">   Molly Weasley    </w:t>
      </w:r>
      <w:r>
        <w:t xml:space="preserve">   Order of the Phoenix    </w:t>
      </w:r>
      <w:r>
        <w:t xml:space="preserve">   Prisoner of Azkaban    </w:t>
      </w:r>
      <w:r>
        <w:t xml:space="preserve">   Professor Sprout    </w:t>
      </w:r>
      <w:r>
        <w:t xml:space="preserve">   Professor Umbridge    </w:t>
      </w:r>
      <w:r>
        <w:t xml:space="preserve">   Proffesor Flitwick    </w:t>
      </w:r>
      <w:r>
        <w:t xml:space="preserve">   Ron Weasley    </w:t>
      </w:r>
      <w:r>
        <w:t xml:space="preserve">   Severus Snape    </w:t>
      </w:r>
      <w:r>
        <w:t xml:space="preserve">   Sirius Black    </w:t>
      </w:r>
      <w:r>
        <w:t xml:space="preserve">   Sorcerer's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2021-10-11T08:42:45Z</dcterms:created>
  <dcterms:modified xsi:type="dcterms:W3CDTF">2021-10-11T08:42:45Z</dcterms:modified>
</cp:coreProperties>
</file>