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Ron's Favourite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Draco's Lastname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Voldemort Have A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Ron's Lastname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 Potter's 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Harry's Lastname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Harry Potter's Age In The First Movie/Book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Ron's Pet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Weasley Family Hair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Professor Snape Teaches In Most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Ron's Favourite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Hermione's Lastname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Hippogriff's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Ron's Pet's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2021-10-12T20:25:32Z</dcterms:created>
  <dcterms:modified xsi:type="dcterms:W3CDTF">2021-10-12T20:25:32Z</dcterms:modified>
</cp:coreProperties>
</file>