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Nagini    </w:t>
      </w:r>
      <w:r>
        <w:t xml:space="preserve">   Hedwig    </w:t>
      </w:r>
      <w:r>
        <w:t xml:space="preserve">   Buckbeak    </w:t>
      </w:r>
      <w:r>
        <w:t xml:space="preserve">   Hippogriff    </w:t>
      </w:r>
      <w:r>
        <w:t xml:space="preserve">   Mandrake    </w:t>
      </w:r>
      <w:r>
        <w:t xml:space="preserve">   Bowtruckle    </w:t>
      </w:r>
      <w:r>
        <w:t xml:space="preserve">   Sirius Black    </w:t>
      </w:r>
      <w:r>
        <w:t xml:space="preserve">   Fat Lady    </w:t>
      </w:r>
      <w:r>
        <w:t xml:space="preserve">   Draco    </w:t>
      </w:r>
      <w:r>
        <w:t xml:space="preserve">   Hagrid    </w:t>
      </w:r>
      <w:r>
        <w:t xml:space="preserve">   Dumbledore    </w:t>
      </w:r>
      <w:r>
        <w:t xml:space="preserve">   Dobby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2021-10-11T08:42:48Z</dcterms:created>
  <dcterms:modified xsi:type="dcterms:W3CDTF">2021-10-11T08:42:48Z</dcterms:modified>
</cp:coreProperties>
</file>