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GOLDEN SNITCH    </w:t>
      </w:r>
      <w:r>
        <w:t xml:space="preserve">   DUMBLEDORE    </w:t>
      </w:r>
      <w:r>
        <w:t xml:space="preserve">   SLYTHERIN    </w:t>
      </w:r>
      <w:r>
        <w:t xml:space="preserve">   GRYFFINDOR    </w:t>
      </w:r>
      <w:r>
        <w:t xml:space="preserve">   SORCERERS STONE    </w:t>
      </w:r>
      <w:r>
        <w:t xml:space="preserve">   WIZARD    </w:t>
      </w:r>
      <w:r>
        <w:t xml:space="preserve">   QUIDDITCH    </w:t>
      </w:r>
      <w:r>
        <w:t xml:space="preserve">   GALLEONS    </w:t>
      </w:r>
      <w:r>
        <w:t xml:space="preserve">   HOGWARTS    </w:t>
      </w:r>
      <w:r>
        <w:t xml:space="preserve">   WAND    </w:t>
      </w:r>
      <w:r>
        <w:t xml:space="preserve">   BROOM STICK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2021-10-11T08:42:52Z</dcterms:created>
  <dcterms:modified xsi:type="dcterms:W3CDTF">2021-10-11T08:42:52Z</dcterms:modified>
</cp:coreProperties>
</file>