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Harry's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Voldemort call the spare?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animal pulling the carriages?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weapon Voldemort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put Harry's name in the Goblet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Ron's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Voldemort and Bellatrix's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monster was in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Harry's second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Hagrid's hippogriffs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call the Scorpion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killed Bellatrix Lestrange?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Hermione have multiple classes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birthday did Harry, Ron, and Hermione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challenge Harry, Ron, and Hermione had to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wears radish earrings?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half-blood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Third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Horcrux did Harry and Dumbledore go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Voldemort's true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maker of the Sorcerer's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Harry Potter's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awaited Harry when he reached the final challenge?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2021-10-11T08:41:30Z</dcterms:created>
  <dcterms:modified xsi:type="dcterms:W3CDTF">2021-10-11T08:41:30Z</dcterms:modified>
</cp:coreProperties>
</file>