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Albus Dumbledore    </w:t>
      </w:r>
      <w:r>
        <w:t xml:space="preserve">   Barty crouch jr    </w:t>
      </w:r>
      <w:r>
        <w:t xml:space="preserve">   bellatrix    </w:t>
      </w:r>
      <w:r>
        <w:t xml:space="preserve">   Buckbeak    </w:t>
      </w:r>
      <w:r>
        <w:t xml:space="preserve">   Cedric    </w:t>
      </w:r>
      <w:r>
        <w:t xml:space="preserve">   Cornelius Fudge    </w:t>
      </w:r>
      <w:r>
        <w:t xml:space="preserve">   Crabbe    </w:t>
      </w:r>
      <w:r>
        <w:t xml:space="preserve">   Draco Malfoy    </w:t>
      </w:r>
      <w:r>
        <w:t xml:space="preserve">   Dudley    </w:t>
      </w:r>
      <w:r>
        <w:t xml:space="preserve">   Fenrir Greyback    </w:t>
      </w:r>
      <w:r>
        <w:t xml:space="preserve">   Filch    </w:t>
      </w:r>
      <w:r>
        <w:t xml:space="preserve">   Flitwick    </w:t>
      </w:r>
      <w:r>
        <w:t xml:space="preserve">   Godric Gryffindor    </w:t>
      </w:r>
      <w:r>
        <w:t xml:space="preserve">   Goyle    </w:t>
      </w:r>
      <w:r>
        <w:t xml:space="preserve">   Hagrid    </w:t>
      </w:r>
      <w:r>
        <w:t xml:space="preserve">   Harry    </w:t>
      </w:r>
      <w:r>
        <w:t xml:space="preserve">   Helga Hufflepuff    </w:t>
      </w:r>
      <w:r>
        <w:t xml:space="preserve">   Horace    </w:t>
      </w:r>
      <w:r>
        <w:t xml:space="preserve">   James    </w:t>
      </w:r>
      <w:r>
        <w:t xml:space="preserve">   Karkaroff    </w:t>
      </w:r>
      <w:r>
        <w:t xml:space="preserve">   Kingsley    </w:t>
      </w:r>
      <w:r>
        <w:t xml:space="preserve">   Krum    </w:t>
      </w:r>
      <w:r>
        <w:t xml:space="preserve">   Lee Jordan    </w:t>
      </w:r>
      <w:r>
        <w:t xml:space="preserve">   Lestrange    </w:t>
      </w:r>
      <w:r>
        <w:t xml:space="preserve">   Lily    </w:t>
      </w:r>
      <w:r>
        <w:t xml:space="preserve">   Lockhart    </w:t>
      </w:r>
      <w:r>
        <w:t xml:space="preserve">   Lucius    </w:t>
      </w:r>
      <w:r>
        <w:t xml:space="preserve">   Mad Eye    </w:t>
      </w:r>
      <w:r>
        <w:t xml:space="preserve">   Minerva McGonagall    </w:t>
      </w:r>
      <w:r>
        <w:t xml:space="preserve">   Narcissa    </w:t>
      </w:r>
      <w:r>
        <w:t xml:space="preserve">   Neville    </w:t>
      </w:r>
      <w:r>
        <w:t xml:space="preserve">   Nott    </w:t>
      </w:r>
      <w:r>
        <w:t xml:space="preserve">   Ollivander    </w:t>
      </w:r>
      <w:r>
        <w:t xml:space="preserve">   Peter    </w:t>
      </w:r>
      <w:r>
        <w:t xml:space="preserve">   Petunia    </w:t>
      </w:r>
      <w:r>
        <w:t xml:space="preserve">   Pomona    </w:t>
      </w:r>
      <w:r>
        <w:t xml:space="preserve">   Poppy    </w:t>
      </w:r>
      <w:r>
        <w:t xml:space="preserve">   Quirrell    </w:t>
      </w:r>
      <w:r>
        <w:t xml:space="preserve">   Remus Lupin    </w:t>
      </w:r>
      <w:r>
        <w:t xml:space="preserve">   Riddle    </w:t>
      </w:r>
      <w:r>
        <w:t xml:space="preserve">   Rita Skeeter    </w:t>
      </w:r>
      <w:r>
        <w:t xml:space="preserve">   Ron    </w:t>
      </w:r>
      <w:r>
        <w:t xml:space="preserve">   Rowena Ravenclaw    </w:t>
      </w:r>
      <w:r>
        <w:t xml:space="preserve">   Salazar Slytherin    </w:t>
      </w:r>
      <w:r>
        <w:t xml:space="preserve">   Severus Snape    </w:t>
      </w:r>
      <w:r>
        <w:t xml:space="preserve">   Sirius Black    </w:t>
      </w:r>
      <w:r>
        <w:t xml:space="preserve">   Tom    </w:t>
      </w:r>
      <w:r>
        <w:t xml:space="preserve">   Vernon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2021-10-11T08:42:55Z</dcterms:created>
  <dcterms:modified xsi:type="dcterms:W3CDTF">2021-10-11T08:42:55Z</dcterms:modified>
</cp:coreProperties>
</file>