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p>
      <w:pPr>
        <w:pStyle w:val="Questions"/>
      </w:pPr>
      <w:r>
        <w:t xml:space="preserve">1. RARHY TOPRET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OOPNSTI ASLCS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EMRINEOH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TUPERR RTGNI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WTSRHAGO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KITRSOOCSBM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TNCSHI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FNEDSEE AAINTGS TEH RKAD RATS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PLUNI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SURIIS KLBAC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GNRERAG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GTOEBL FO RFEI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ELODVOMTR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LHLSWAO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URECRHXSO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LMAOFY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WSYELAE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RANAUINHG THORANLI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HMEBARC FO SERSTEC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DRREO OF HET XNOIHEP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ADLGREMIW PAELC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LUSREEBDOMD AYMR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ERHTE SORTOKCBISM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NULA GDOELOVO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YEE OF ETWN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2021-10-12T14:22:14Z</dcterms:created>
  <dcterms:modified xsi:type="dcterms:W3CDTF">2021-10-12T14:22:14Z</dcterms:modified>
</cp:coreProperties>
</file>