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WINGARDIUM LEVIOSA    </w:t>
      </w:r>
      <w:r>
        <w:t xml:space="preserve">   SLYTHERIN    </w:t>
      </w:r>
      <w:r>
        <w:t xml:space="preserve">   HUFFLEPUFF    </w:t>
      </w:r>
      <w:r>
        <w:t xml:space="preserve">   RAVENCLAW    </w:t>
      </w:r>
      <w:r>
        <w:t xml:space="preserve">   GRYFFINDOR    </w:t>
      </w:r>
      <w:r>
        <w:t xml:space="preserve">   ACCIO    </w:t>
      </w:r>
      <w:r>
        <w:t xml:space="preserve">   VOLDEMORT    </w:t>
      </w:r>
      <w:r>
        <w:t xml:space="preserve">   DUMBLEDORE    </w:t>
      </w:r>
      <w:r>
        <w:t xml:space="preserve">   RON    </w:t>
      </w:r>
      <w:r>
        <w:t xml:space="preserve">   HERMIONE    </w:t>
      </w:r>
      <w:r>
        <w:t xml:space="preserve">   JAMES    </w:t>
      </w:r>
      <w:r>
        <w:t xml:space="preserve">   LILY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2021-10-11T08:43:00Z</dcterms:created>
  <dcterms:modified xsi:type="dcterms:W3CDTF">2021-10-11T08:43:00Z</dcterms:modified>
</cp:coreProperties>
</file>