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Ravenclaw accompanies Harry and his friends to save Sirius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Draco  say when Hagrid's detention was going in the forbidden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potion Transfiguired Hermoine into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clueless best friend (who's not so smart)?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Harry's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Dumbledore's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smart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Line in the Deathly Hallows?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Harry's grandfather (he created Sleakeezy's hair potion)?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doesn't have a nose?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2021-10-11T08:41:36Z</dcterms:created>
  <dcterms:modified xsi:type="dcterms:W3CDTF">2021-10-11T08:41:36Z</dcterms:modified>
</cp:coreProperties>
</file>