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Harrys Godfather.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Wizards Bank In London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Quidditch player who guards the goalpoats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creatures with leathery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Dubledore's Phoenix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to describe non magical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when anyone does anything to achieve their 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Frothy, Buttery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Huge Humanoid is called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Harry's Patronus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Movies were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Creature that lives in attics.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Mythical white horse creature.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does Ron marry?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Neville's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Snape's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Quidditch player who tries to catch Snitch.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Golden ball with silver wings.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dwell the great at heart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Wizards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Famous House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Rons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Luna Lovegood lived in this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frees Dobby?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is Hagrid's huge dogs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Map that shows all secret passages.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Fastest broomstick.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where no one fits in goes.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chops off the head of Nagini?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Sorts into different houses.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Hermione's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Harry's Mothers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man, half horse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Forbidden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Language of the snakes.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Soul Sucker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Darkest Wizard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Vicious tree where Ron &amp; Harry drive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greatest headmaster?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Gold Wizard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boy who lived.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Harry's Fathers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marries Harry?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Hermione's Parents occupation?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makes the famous Rock Cakes?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the name of the school for witches &amp; wizards?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Small creatures with swarthy faces, long hands &amp; feet.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Wizards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Half Blood Prince is who?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2021-10-11T08:41:39Z</dcterms:created>
  <dcterms:modified xsi:type="dcterms:W3CDTF">2021-10-11T08:41:39Z</dcterms:modified>
</cp:coreProperties>
</file>