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Professor Umbridge calls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Harry’s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Harry’s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headquarters for the Order of the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organization that fight against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Harry hates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that Voldemort wants very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Harry’s 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that feeds on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Harry has his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Harry makes to learn defensive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Snape tries to teach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kills Sirius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only one Voldemort ever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charm Harry uses to get rid of dementors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Professor Umbridge gives Harry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Harry meets who is very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place where Harry gathers members for the D.A.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that Hagrid tries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creature who is invisible to anyone who hasn’t seen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#5</dc:title>
  <dcterms:created xsi:type="dcterms:W3CDTF">2021-10-11T08:42:43Z</dcterms:created>
  <dcterms:modified xsi:type="dcterms:W3CDTF">2021-10-11T08:42:43Z</dcterms:modified>
</cp:coreProperties>
</file>