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that best describes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black ball used for knocking opponents off their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that is used for delivering letters &amp;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a house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Cobblestoned wizarding alley &amp; shopping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forbidden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genius of the friend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pot used for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Gamekeeper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many modes of transportation for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potions teacher at Hogwarts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wizards call non-wizards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that involves broomsticks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street that the Dursley's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name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Three-headed animal used for guarding the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treat packed with collectible playing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Aunt &amp;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by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2021-10-11T08:41:41Z</dcterms:created>
  <dcterms:modified xsi:type="dcterms:W3CDTF">2021-10-11T08:41:41Z</dcterms:modified>
</cp:coreProperties>
</file>