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smartest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Harry's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evil Sorcerer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a ******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Voldemorts first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Shape of Harry's 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Harry's enemy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house 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Tom riddles *****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His cousins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******* of secrets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describes the hallow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headmaster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Malfoy's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******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well known mystical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Slythrins heir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2021-10-11T08:41:43Z</dcterms:created>
  <dcterms:modified xsi:type="dcterms:W3CDTF">2021-10-11T08:41:43Z</dcterms:modified>
</cp:coreProperties>
</file>