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Ministry    </w:t>
      </w:r>
      <w:r>
        <w:t xml:space="preserve">   Mrs Weasley    </w:t>
      </w:r>
      <w:r>
        <w:t xml:space="preserve">   Wizard    </w:t>
      </w:r>
      <w:r>
        <w:t xml:space="preserve">   Hogwarts    </w:t>
      </w:r>
      <w:r>
        <w:t xml:space="preserve">   Mudblood    </w:t>
      </w:r>
      <w:r>
        <w:t xml:space="preserve">   Tom Riddle    </w:t>
      </w:r>
      <w:r>
        <w:t xml:space="preserve">   Snape    </w:t>
      </w:r>
      <w:r>
        <w:t xml:space="preserve">   Voldemort    </w:t>
      </w:r>
      <w:r>
        <w:t xml:space="preserve">   Ravenclaw    </w:t>
      </w:r>
      <w:r>
        <w:t xml:space="preserve">   Hufflepuff    </w:t>
      </w:r>
      <w:r>
        <w:t xml:space="preserve">   Gryffindor    </w:t>
      </w:r>
      <w:r>
        <w:t xml:space="preserve">   Slytherin    </w:t>
      </w:r>
      <w:r>
        <w:t xml:space="preserve">   Ginny    </w:t>
      </w:r>
      <w:r>
        <w:t xml:space="preserve">   Goyle    </w:t>
      </w:r>
      <w:r>
        <w:t xml:space="preserve">   Crabe    </w:t>
      </w:r>
      <w:r>
        <w:t xml:space="preserve">   Malfoy    </w:t>
      </w:r>
      <w:r>
        <w:t xml:space="preserve">   Dumbledore    </w:t>
      </w:r>
      <w:r>
        <w:t xml:space="preserve">   Phoenix    </w:t>
      </w:r>
      <w:r>
        <w:t xml:space="preserve">   Ron    </w:t>
      </w:r>
      <w:r>
        <w:t xml:space="preserve">   Hermione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2021-10-11T08:43:19Z</dcterms:created>
  <dcterms:modified xsi:type="dcterms:W3CDTF">2021-10-11T08:43:19Z</dcterms:modified>
</cp:coreProperties>
</file>