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Sort pour se prémunir contre les Détraqueurs.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examens de niveau standard à Hogwarts.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Partisans de Voldemort.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Centaure qui vit dans la forêt interdite.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Librairie de Diagon Alley de sorciers.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Salle de réunion pour chaque maison de Hogwarts.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Déverrouillage de charme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Shape-shifter qui prend sur la similitude de vos pires craintes.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Sort qui ajoute les propriétés d’un objet ou une personne.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Black ball que tenter de frapper les joueurs hors leurs balais en Quidditch.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2021-10-11T08:41:45Z</dcterms:created>
  <dcterms:modified xsi:type="dcterms:W3CDTF">2021-10-11T08:41:45Z</dcterms:modified>
</cp:coreProperties>
</file>