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dining hall    </w:t>
      </w:r>
      <w:r>
        <w:t xml:space="preserve">   school    </w:t>
      </w:r>
      <w:r>
        <w:t xml:space="preserve">   hogwarts express    </w:t>
      </w:r>
      <w:r>
        <w:t xml:space="preserve">   cloak    </w:t>
      </w:r>
      <w:r>
        <w:t xml:space="preserve">   glasses    </w:t>
      </w:r>
      <w:r>
        <w:t xml:space="preserve">   broom stick    </w:t>
      </w:r>
      <w:r>
        <w:t xml:space="preserve">   dangerous    </w:t>
      </w:r>
      <w:r>
        <w:t xml:space="preserve">   danger    </w:t>
      </w:r>
      <w:r>
        <w:t xml:space="preserve">   scary    </w:t>
      </w:r>
      <w:r>
        <w:t xml:space="preserve">   goblet    </w:t>
      </w:r>
      <w:r>
        <w:t xml:space="preserve">   Harry    </w:t>
      </w:r>
      <w:r>
        <w:t xml:space="preserve">   dobby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2021-10-11T08:43:21Z</dcterms:created>
  <dcterms:modified xsi:type="dcterms:W3CDTF">2021-10-11T08:43:21Z</dcterms:modified>
</cp:coreProperties>
</file>