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</w:t>
      </w:r>
    </w:p>
    <w:p>
      <w:pPr>
        <w:pStyle w:val="Questions"/>
      </w:pPr>
      <w:r>
        <w:t xml:space="preserve">1. OMHNREEI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NRO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TREDVOOLM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LEGTOB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BDOBY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YNWKI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UIRISS KALCB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BAKNZAA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ERBMHAC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EKSAN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EOLSHOPRPIH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BMOTSKROSCI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OSTMRDENE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DTHAELY LAWOHL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GHTWAOSR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DWSZAIR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AMJES PROTTE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YILL PETROT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ARRYH PTTORE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OASRTWGH ERXPSES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2021-10-12T14:22:15Z</dcterms:created>
  <dcterms:modified xsi:type="dcterms:W3CDTF">2021-10-12T14:22:15Z</dcterms:modified>
</cp:coreProperties>
</file>