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Harry Potter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Ronald Weasley's mums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Harry's archenemy?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Harry's wand core?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Hogwarts game keeper?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Sirius?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does mudblood mean?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Harry's best friends names?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Hogwarts headmaster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a Hogwarts headache?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writes the Harry Potter series?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Potter</dc:title>
  <dcterms:created xsi:type="dcterms:W3CDTF">2021-10-11T08:41:48Z</dcterms:created>
  <dcterms:modified xsi:type="dcterms:W3CDTF">2021-10-11T08:41:48Z</dcterms:modified>
</cp:coreProperties>
</file>