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Filch    </w:t>
      </w:r>
      <w:r>
        <w:t xml:space="preserve">   Cedric    </w:t>
      </w:r>
      <w:r>
        <w:t xml:space="preserve">   Dursley    </w:t>
      </w:r>
      <w:r>
        <w:t xml:space="preserve">   Dudley    </w:t>
      </w:r>
      <w:r>
        <w:t xml:space="preserve">   Petunia    </w:t>
      </w:r>
      <w:r>
        <w:t xml:space="preserve">   Seamus    </w:t>
      </w:r>
      <w:r>
        <w:t xml:space="preserve">   Dean    </w:t>
      </w:r>
      <w:r>
        <w:t xml:space="preserve">   Fudge    </w:t>
      </w:r>
      <w:r>
        <w:t xml:space="preserve">   Tonks    </w:t>
      </w:r>
      <w:r>
        <w:t xml:space="preserve">   Mad Eye Moody    </w:t>
      </w:r>
      <w:r>
        <w:t xml:space="preserve">   Auror    </w:t>
      </w:r>
      <w:r>
        <w:t xml:space="preserve">   Charlie    </w:t>
      </w:r>
      <w:r>
        <w:t xml:space="preserve">   McGonagall    </w:t>
      </w:r>
      <w:r>
        <w:t xml:space="preserve">   Firebolt    </w:t>
      </w:r>
      <w:r>
        <w:t xml:space="preserve">   Dragon    </w:t>
      </w:r>
      <w:r>
        <w:t xml:space="preserve">   Diagon    </w:t>
      </w:r>
      <w:r>
        <w:t xml:space="preserve">   Hagrid    </w:t>
      </w:r>
      <w:r>
        <w:t xml:space="preserve">   Hogwarts    </w:t>
      </w:r>
      <w:r>
        <w:t xml:space="preserve">   Authur    </w:t>
      </w:r>
      <w:r>
        <w:t xml:space="preserve">   Bill    </w:t>
      </w:r>
      <w:r>
        <w:t xml:space="preserve">   Draco    </w:t>
      </w:r>
      <w:r>
        <w:t xml:space="preserve">   Dumbledore    </w:t>
      </w:r>
      <w:r>
        <w:t xml:space="preserve">   Fred    </w:t>
      </w:r>
      <w:r>
        <w:t xml:space="preserve">   George    </w:t>
      </w:r>
      <w:r>
        <w:t xml:space="preserve">   Harry    </w:t>
      </w:r>
      <w:r>
        <w:t xml:space="preserve">   Hermione    </w:t>
      </w:r>
      <w:r>
        <w:t xml:space="preserve">   James    </w:t>
      </w:r>
      <w:r>
        <w:t xml:space="preserve">   Lilly    </w:t>
      </w:r>
      <w:r>
        <w:t xml:space="preserve">   Marauders    </w:t>
      </w:r>
      <w:r>
        <w:t xml:space="preserve">   Molly    </w:t>
      </w:r>
      <w:r>
        <w:t xml:space="preserve">   Percy    </w:t>
      </w:r>
      <w:r>
        <w:t xml:space="preserve">   Remus    </w:t>
      </w:r>
      <w:r>
        <w:t xml:space="preserve">   Ron    </w:t>
      </w:r>
      <w:r>
        <w:t xml:space="preserve">   Sirius    </w:t>
      </w:r>
      <w:r>
        <w:t xml:space="preserve">   Snape    </w:t>
      </w:r>
      <w:r>
        <w:t xml:space="preserve">   Weasley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2021-10-11T08:43:26Z</dcterms:created>
  <dcterms:modified xsi:type="dcterms:W3CDTF">2021-10-11T08:43:26Z</dcterms:modified>
</cp:coreProperties>
</file>