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 shrieking shack    </w:t>
      </w:r>
      <w:r>
        <w:t xml:space="preserve">   scabbers    </w:t>
      </w:r>
      <w:r>
        <w:t xml:space="preserve">   crookshanks    </w:t>
      </w:r>
      <w:r>
        <w:t xml:space="preserve">   hedwig    </w:t>
      </w:r>
      <w:r>
        <w:t xml:space="preserve">   nine and three quarters    </w:t>
      </w:r>
      <w:r>
        <w:t xml:space="preserve">   the half-blood prince    </w:t>
      </w:r>
      <w:r>
        <w:t xml:space="preserve">   hogwarts    </w:t>
      </w:r>
      <w:r>
        <w:t xml:space="preserve">   hogsmeade    </w:t>
      </w:r>
      <w:r>
        <w:t xml:space="preserve">   quidditch    </w:t>
      </w:r>
      <w:r>
        <w:t xml:space="preserve">   dumbledore    </w:t>
      </w:r>
      <w:r>
        <w:t xml:space="preserve">   hagrid    </w:t>
      </w:r>
      <w:r>
        <w:t xml:space="preserve">   Harry    </w:t>
      </w:r>
      <w:r>
        <w:t xml:space="preserve">   hermione    </w:t>
      </w:r>
      <w:r>
        <w:t xml:space="preserve">   sorting hat    </w:t>
      </w:r>
      <w:r>
        <w:t xml:space="preserve">   the deathly hallows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2021-10-11T08:43:29Z</dcterms:created>
  <dcterms:modified xsi:type="dcterms:W3CDTF">2021-10-11T08:43:29Z</dcterms:modified>
</cp:coreProperties>
</file>