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Captain of gryphondor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prefect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goblin who takes Harry to his vault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Wormtail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Rons date 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Captain of slytherin team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Harry's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Harry's birthday present from Hagrid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dark lord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Weasley twin who didn't lose an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Harry's second 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Smartest witch in the whole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Lucius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Messiest eater at hogwarts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Two faced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Harry's cousin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Padfoot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Big headed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Best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Rons oldest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Sirius cousin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Knits sweaters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Introduced deathly hallows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Meanest girl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Head of Slytherin house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Weasley twin who lost an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Dad of Dudley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Mollys husband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Harry's date 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Head of the Gryphindor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boy who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Harry's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Madeye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Head of Ravenclaw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Head of Hufflepuff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spare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Rons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Bills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Headmaster at hogwarts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Imposter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Moony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Hermione date to dance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Potions Master that can turn into a 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Weasley who's wedding got attacked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Grounds 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Mom of Dudley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Death eater leader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</dc:title>
  <dcterms:created xsi:type="dcterms:W3CDTF">2021-10-11T08:41:50Z</dcterms:created>
  <dcterms:modified xsi:type="dcterms:W3CDTF">2021-10-11T08:41:50Z</dcterms:modified>
</cp:coreProperties>
</file>