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tri-wizard 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mythical creature used in one of the tasks?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Voldemort is now opposite from dead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Unforgivable Curses  c______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Krum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veela witch chosen for the Tri-wizard tournament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student must have one of these, you can get them from Olivanders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teaches Potions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from Hufflepuff that was chosen from Hogwarts for the Tri-Wizard contest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the free elf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2021-10-11T08:41:52Z</dcterms:created>
  <dcterms:modified xsi:type="dcterms:W3CDTF">2021-10-11T08:41:52Z</dcterms:modified>
</cp:coreProperties>
</file>