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sirius    </w:t>
      </w:r>
      <w:r>
        <w:t xml:space="preserve">   cat    </w:t>
      </w:r>
      <w:r>
        <w:t xml:space="preserve">   owl    </w:t>
      </w:r>
      <w:r>
        <w:t xml:space="preserve">   toad    </w:t>
      </w:r>
      <w:r>
        <w:t xml:space="preserve">   sorting hat    </w:t>
      </w:r>
      <w:r>
        <w:t xml:space="preserve">   quill    </w:t>
      </w:r>
      <w:r>
        <w:t xml:space="preserve">   elder wand    </w:t>
      </w:r>
      <w:r>
        <w:t xml:space="preserve">   voldemort    </w:t>
      </w:r>
      <w:r>
        <w:t xml:space="preserve">   snape    </w:t>
      </w:r>
      <w:r>
        <w:t xml:space="preserve">   potions    </w:t>
      </w:r>
      <w:r>
        <w:t xml:space="preserve">   hedwig    </w:t>
      </w:r>
      <w:r>
        <w:t xml:space="preserve">   gryffindor    </w:t>
      </w:r>
      <w:r>
        <w:t xml:space="preserve">   harry potter    </w:t>
      </w:r>
      <w:r>
        <w:t xml:space="preserve">   Hermione Granger    </w:t>
      </w:r>
      <w:r>
        <w:t xml:space="preserve">   hogwarts    </w:t>
      </w:r>
      <w:r>
        <w:t xml:space="preserve">   hufflepuff    </w:t>
      </w:r>
      <w:r>
        <w:t xml:space="preserve">   ravenclaw    </w:t>
      </w:r>
      <w:r>
        <w:t xml:space="preserve">   Ron Weasley    </w:t>
      </w:r>
      <w:r>
        <w:t xml:space="preserve">   slytherin    </w:t>
      </w:r>
      <w:r>
        <w:t xml:space="preserve">   snitch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2021-10-11T08:43:36Z</dcterms:created>
  <dcterms:modified xsi:type="dcterms:W3CDTF">2021-10-11T08:43:36Z</dcterms:modified>
</cp:coreProperties>
</file>