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Madam Hooch    </w:t>
      </w:r>
      <w:r>
        <w:t xml:space="preserve">   Albus Dumbledore    </w:t>
      </w:r>
      <w:r>
        <w:t xml:space="preserve">   Arthur Weasley    </w:t>
      </w:r>
      <w:r>
        <w:t xml:space="preserve">   Bill Weasley    </w:t>
      </w:r>
      <w:r>
        <w:t xml:space="preserve">   Charlie Weasley    </w:t>
      </w:r>
      <w:r>
        <w:t xml:space="preserve">   Draco Malfoy    </w:t>
      </w:r>
      <w:r>
        <w:t xml:space="preserve">   Dudley Dursley    </w:t>
      </w:r>
      <w:r>
        <w:t xml:space="preserve">   Fred Weasley    </w:t>
      </w:r>
      <w:r>
        <w:t xml:space="preserve">   George Weasley    </w:t>
      </w:r>
      <w:r>
        <w:t xml:space="preserve">   Ginny Weasley    </w:t>
      </w:r>
      <w:r>
        <w:t xml:space="preserve">   Godric Gryffindor    </w:t>
      </w:r>
      <w:r>
        <w:t xml:space="preserve">   Harry Potter    </w:t>
      </w:r>
      <w:r>
        <w:t xml:space="preserve">   Helga Hufflepuff    </w:t>
      </w:r>
      <w:r>
        <w:t xml:space="preserve">   Hermione Granger    </w:t>
      </w:r>
      <w:r>
        <w:t xml:space="preserve">   James Potter    </w:t>
      </w:r>
      <w:r>
        <w:t xml:space="preserve">   Lily Potter    </w:t>
      </w:r>
      <w:r>
        <w:t xml:space="preserve">   Lord Voldemort    </w:t>
      </w:r>
      <w:r>
        <w:t xml:space="preserve">   Molly Weasley    </w:t>
      </w:r>
      <w:r>
        <w:t xml:space="preserve">   Petunia Dursley    </w:t>
      </w:r>
      <w:r>
        <w:t xml:space="preserve">   Ron Weasley    </w:t>
      </w:r>
      <w:r>
        <w:t xml:space="preserve">   Rubeus Hagrid    </w:t>
      </w:r>
      <w:r>
        <w:t xml:space="preserve">   Salazar Slytherin    </w:t>
      </w:r>
      <w:r>
        <w:t xml:space="preserve">   Sirius Black    </w:t>
      </w:r>
      <w:r>
        <w:t xml:space="preserve">   Vernon Dursley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2021-10-11T08:41:53Z</dcterms:created>
  <dcterms:modified xsi:type="dcterms:W3CDTF">2021-10-11T08:41:53Z</dcterms:modified>
</cp:coreProperties>
</file>