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Hogwarts professor could turn into a werewolf?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female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Harry Potter's enemy?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Hogwart's house is represented by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betrayed James and Lily Potter to Lord Voldemort?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Hogwart's House do Harry, Ron and Hermione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Headmaster at Hogwarts during the majority of Harry's time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Harry's uncle?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father was an animagus. He turned into which animal?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2021-10-11T08:41:54Z</dcterms:created>
  <dcterms:modified xsi:type="dcterms:W3CDTF">2021-10-11T08:41:54Z</dcterms:modified>
</cp:coreProperties>
</file>