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hermione    </w:t>
      </w:r>
      <w:r>
        <w:t xml:space="preserve">   harry    </w:t>
      </w:r>
      <w:r>
        <w:t xml:space="preserve">   dumbledore    </w:t>
      </w:r>
      <w:r>
        <w:t xml:space="preserve">   diagonalley    </w:t>
      </w:r>
      <w:r>
        <w:t xml:space="preserve">   hagrid    </w:t>
      </w:r>
      <w:r>
        <w:t xml:space="preserve">   hogwarts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2021-10-11T08:42:00Z</dcterms:created>
  <dcterms:modified xsi:type="dcterms:W3CDTF">2021-10-11T08:42:00Z</dcterms:modified>
</cp:coreProperties>
</file>