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Sirius Black    </w:t>
      </w:r>
      <w:r>
        <w:t xml:space="preserve">   Trevor    </w:t>
      </w:r>
      <w:r>
        <w:t xml:space="preserve">   Expelliarmus    </w:t>
      </w:r>
      <w:r>
        <w:t xml:space="preserve">   Expecto patronum    </w:t>
      </w:r>
      <w:r>
        <w:t xml:space="preserve">   Ron    </w:t>
      </w:r>
      <w:r>
        <w:t xml:space="preserve">   Crucio    </w:t>
      </w:r>
      <w:r>
        <w:t xml:space="preserve">   Snape    </w:t>
      </w:r>
      <w:r>
        <w:t xml:space="preserve">   Reducto    </w:t>
      </w:r>
      <w:r>
        <w:t xml:space="preserve">   Elf    </w:t>
      </w:r>
      <w:r>
        <w:t xml:space="preserve">   Broomstick    </w:t>
      </w:r>
      <w:r>
        <w:t xml:space="preserve">   Aragog    </w:t>
      </w:r>
      <w:r>
        <w:t xml:space="preserve">   Muggle    </w:t>
      </w:r>
      <w:r>
        <w:t xml:space="preserve">   Hagrid    </w:t>
      </w:r>
      <w:r>
        <w:t xml:space="preserve">   Car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</dc:title>
  <dcterms:created xsi:type="dcterms:W3CDTF">2021-10-11T08:42:03Z</dcterms:created>
  <dcterms:modified xsi:type="dcterms:W3CDTF">2021-10-11T08:42:03Z</dcterms:modified>
</cp:coreProperties>
</file>