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Colin Creevey    </w:t>
      </w:r>
      <w:r>
        <w:t xml:space="preserve">   Cho Chang    </w:t>
      </w:r>
      <w:r>
        <w:t xml:space="preserve">   Bagman    </w:t>
      </w:r>
      <w:r>
        <w:t xml:space="preserve">   Crouch    </w:t>
      </w:r>
      <w:r>
        <w:t xml:space="preserve">   Dobby    </w:t>
      </w:r>
      <w:r>
        <w:t xml:space="preserve">   Lord Voldemort    </w:t>
      </w:r>
      <w:r>
        <w:t xml:space="preserve">   Draco Malfoy    </w:t>
      </w:r>
      <w:r>
        <w:t xml:space="preserve">   Hagrid    </w:t>
      </w:r>
      <w:r>
        <w:t xml:space="preserve">   Neville Longbottom    </w:t>
      </w:r>
      <w:r>
        <w:t xml:space="preserve">   Luna Lovegood    </w:t>
      </w:r>
      <w:r>
        <w:t xml:space="preserve">   Cedric Diggory    </w:t>
      </w:r>
      <w:r>
        <w:t xml:space="preserve">   Viktor Krum    </w:t>
      </w:r>
      <w:r>
        <w:t xml:space="preserve">   Sirius Black    </w:t>
      </w:r>
      <w:r>
        <w:t xml:space="preserve">   Mad Eye Moody    </w:t>
      </w:r>
      <w:r>
        <w:t xml:space="preserve">   McGonagall    </w:t>
      </w:r>
      <w:r>
        <w:t xml:space="preserve">   Snape    </w:t>
      </w:r>
      <w:r>
        <w:t xml:space="preserve">   Dumbledore    </w:t>
      </w:r>
      <w:r>
        <w:t xml:space="preserve">   Hermione    </w:t>
      </w:r>
      <w:r>
        <w:t xml:space="preserve">   Ron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2021-10-11T08:42:08Z</dcterms:created>
  <dcterms:modified xsi:type="dcterms:W3CDTF">2021-10-11T08:42:08Z</dcterms:modified>
</cp:coreProperties>
</file>