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mirror    </w:t>
      </w:r>
      <w:r>
        <w:t xml:space="preserve">   duels    </w:t>
      </w:r>
      <w:r>
        <w:t xml:space="preserve">   quidditch    </w:t>
      </w:r>
      <w:r>
        <w:t xml:space="preserve">   sorcerer    </w:t>
      </w:r>
      <w:r>
        <w:t xml:space="preserve">   harry    </w:t>
      </w:r>
      <w:r>
        <w:t xml:space="preserve">   wand    </w:t>
      </w:r>
      <w:r>
        <w:t xml:space="preserve">   victory    </w:t>
      </w:r>
      <w:r>
        <w:t xml:space="preserve">   family    </w:t>
      </w:r>
      <w:r>
        <w:t xml:space="preserve">   voldermort    </w:t>
      </w:r>
      <w:r>
        <w:t xml:space="preserve">   teacher    </w:t>
      </w:r>
      <w:r>
        <w:t xml:space="preserve">   forest    </w:t>
      </w:r>
      <w:r>
        <w:t xml:space="preserve">   trapdoor    </w:t>
      </w:r>
      <w:r>
        <w:t xml:space="preserve">   potion    </w:t>
      </w:r>
      <w:r>
        <w:t xml:space="preserve">   enemies    </w:t>
      </w:r>
      <w:r>
        <w:t xml:space="preserve">   trouble    </w:t>
      </w:r>
      <w:r>
        <w:t xml:space="preserve">   magic    </w:t>
      </w:r>
      <w:r>
        <w:t xml:space="preserve">   friendship    </w:t>
      </w:r>
      <w:r>
        <w:t xml:space="preserve">   evil    </w:t>
      </w:r>
      <w:r>
        <w:t xml:space="preserve">   spells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2021-10-12T14:21:47Z</dcterms:created>
  <dcterms:modified xsi:type="dcterms:W3CDTF">2021-10-12T14:21:47Z</dcterms:modified>
</cp:coreProperties>
</file>