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Butterbeer    </w:t>
      </w:r>
      <w:r>
        <w:t xml:space="preserve">   Cho    </w:t>
      </w:r>
      <w:r>
        <w:t xml:space="preserve">   Chocolate Frogs    </w:t>
      </w:r>
      <w:r>
        <w:t xml:space="preserve">   Dark Mark    </w:t>
      </w:r>
      <w:r>
        <w:t xml:space="preserve">   Death Eaters    </w:t>
      </w:r>
      <w:r>
        <w:t xml:space="preserve">   Deathly Hallows    </w:t>
      </w:r>
      <w:r>
        <w:t xml:space="preserve">   Draco    </w:t>
      </w:r>
      <w:r>
        <w:t xml:space="preserve">   Dumbledore    </w:t>
      </w:r>
      <w:r>
        <w:t xml:space="preserve">   Filch    </w:t>
      </w:r>
      <w:r>
        <w:t xml:space="preserve">   Flick    </w:t>
      </w:r>
      <w:r>
        <w:t xml:space="preserve">   Flitwick    </w:t>
      </w:r>
      <w:r>
        <w:t xml:space="preserve">   Ginny    </w:t>
      </w:r>
      <w:r>
        <w:t xml:space="preserve">   Gryffindor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Krum    </w:t>
      </w:r>
      <w:r>
        <w:t xml:space="preserve">   Lupin    </w:t>
      </w:r>
      <w:r>
        <w:t xml:space="preserve">   McGonagall    </w:t>
      </w:r>
      <w:r>
        <w:t xml:space="preserve">   Ministry of Magic    </w:t>
      </w:r>
      <w:r>
        <w:t xml:space="preserve">   Ravenclaw    </w:t>
      </w:r>
      <w:r>
        <w:t xml:space="preserve">   Ron    </w:t>
      </w:r>
      <w:r>
        <w:t xml:space="preserve">   Sirius    </w:t>
      </w:r>
      <w:r>
        <w:t xml:space="preserve">   Slughorn    </w:t>
      </w:r>
      <w:r>
        <w:t xml:space="preserve">   Slytherin    </w:t>
      </w:r>
      <w:r>
        <w:t xml:space="preserve">   Snape    </w:t>
      </w:r>
      <w:r>
        <w:t xml:space="preserve">   Sprout    </w:t>
      </w:r>
      <w:r>
        <w:t xml:space="preserve">   Trelawny    </w:t>
      </w:r>
      <w:r>
        <w:t xml:space="preserve">   Umbridge    </w:t>
      </w:r>
      <w:r>
        <w:t xml:space="preserve">   Voldemort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2021-10-11T08:42:12Z</dcterms:created>
  <dcterms:modified xsi:type="dcterms:W3CDTF">2021-10-11T08:42:12Z</dcterms:modified>
</cp:coreProperties>
</file>