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house group is Harry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Harry live in the Dursleys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does Harry play in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Harry live before he went to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most people at Hogwarts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Bathroom with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house is Malfoy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don't like Hermione because she's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Hagrids pet's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Harry and Ron accidentally lock in the bathroom with the 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philosophers stone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school Harry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Teacher is trying to steal the philosophers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Harry meet in Diagon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Harry meet on the 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2021-10-11T08:42:01Z</dcterms:created>
  <dcterms:modified xsi:type="dcterms:W3CDTF">2021-10-11T08:42:01Z</dcterms:modified>
</cp:coreProperties>
</file>