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Dumbledore    </w:t>
      </w:r>
      <w:r>
        <w:t xml:space="preserve">   feast    </w:t>
      </w:r>
      <w:r>
        <w:t xml:space="preserve">   Griffindor    </w:t>
      </w:r>
      <w:r>
        <w:t xml:space="preserve">   Hagrid    </w:t>
      </w:r>
      <w:r>
        <w:t xml:space="preserve">   Hedwig    </w:t>
      </w:r>
      <w:r>
        <w:t xml:space="preserve">   Hogwarts    </w:t>
      </w:r>
      <w:r>
        <w:t xml:space="preserve">   Hufflepuff    </w:t>
      </w:r>
      <w:r>
        <w:t xml:space="preserve">   Muggle    </w:t>
      </w:r>
      <w:r>
        <w:t xml:space="preserve">   Potter    </w:t>
      </w:r>
      <w:r>
        <w:t xml:space="preserve">   Quidditch    </w:t>
      </w:r>
      <w:r>
        <w:t xml:space="preserve">   robes    </w:t>
      </w:r>
      <w:r>
        <w:t xml:space="preserve">   vault    </w:t>
      </w:r>
      <w:r>
        <w:t xml:space="preserve">   Voldemort    </w:t>
      </w:r>
      <w:r>
        <w:t xml:space="preserve">   Weasley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2021-10-12T14:21:50Z</dcterms:created>
  <dcterms:modified xsi:type="dcterms:W3CDTF">2021-10-12T14:21:50Z</dcterms:modified>
</cp:coreProperties>
</file>