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Wizard    </w:t>
      </w:r>
      <w:r>
        <w:t xml:space="preserve">   Muggle    </w:t>
      </w:r>
      <w:r>
        <w:t xml:space="preserve">   Buckbeak    </w:t>
      </w:r>
      <w:r>
        <w:t xml:space="preserve">   Hogwarts    </w:t>
      </w:r>
      <w:r>
        <w:t xml:space="preserve">   Charlie    </w:t>
      </w:r>
      <w:r>
        <w:t xml:space="preserve">   Bill    </w:t>
      </w:r>
      <w:r>
        <w:t xml:space="preserve">   Diggory    </w:t>
      </w:r>
      <w:r>
        <w:t xml:space="preserve">   Cedric    </w:t>
      </w:r>
      <w:r>
        <w:t xml:space="preserve">   Arthur    </w:t>
      </w:r>
      <w:r>
        <w:t xml:space="preserve">   Molly    </w:t>
      </w:r>
      <w:r>
        <w:t xml:space="preserve">   Sirius    </w:t>
      </w:r>
      <w:r>
        <w:t xml:space="preserve">   Hinny    </w:t>
      </w:r>
      <w:r>
        <w:t xml:space="preserve">   Romione    </w:t>
      </w:r>
      <w:r>
        <w:t xml:space="preserve">   Dramione    </w:t>
      </w:r>
      <w:r>
        <w:t xml:space="preserve">   James    </w:t>
      </w:r>
      <w:r>
        <w:t xml:space="preserve">   Lily    </w:t>
      </w:r>
      <w:r>
        <w:t xml:space="preserve">   Hufflepuff    </w:t>
      </w:r>
      <w:r>
        <w:t xml:space="preserve">   Slytherin    </w:t>
      </w:r>
      <w:r>
        <w:t xml:space="preserve">   Gryffindor    </w:t>
      </w:r>
      <w:r>
        <w:t xml:space="preserve">   Ravenclaw    </w:t>
      </w:r>
      <w:r>
        <w:t xml:space="preserve">   Malfoy    </w:t>
      </w:r>
      <w:r>
        <w:t xml:space="preserve">   Longbottom    </w:t>
      </w:r>
      <w:r>
        <w:t xml:space="preserve">   Granger    </w:t>
      </w:r>
      <w:r>
        <w:t xml:space="preserve">   Lovegood    </w:t>
      </w:r>
      <w:r>
        <w:t xml:space="preserve">   Weasley    </w:t>
      </w:r>
      <w:r>
        <w:t xml:space="preserve">   Potter    </w:t>
      </w:r>
      <w:r>
        <w:t xml:space="preserve">   Neville    </w:t>
      </w:r>
      <w:r>
        <w:t xml:space="preserve">   George    </w:t>
      </w:r>
      <w:r>
        <w:t xml:space="preserve">   Fred    </w:t>
      </w:r>
      <w:r>
        <w:t xml:space="preserve">   Bellatrix    </w:t>
      </w:r>
      <w:r>
        <w:t xml:space="preserve">   Voldemort    </w:t>
      </w:r>
      <w:r>
        <w:t xml:space="preserve">   Lucius    </w:t>
      </w:r>
      <w:r>
        <w:t xml:space="preserve">   Dobby    </w:t>
      </w:r>
      <w:r>
        <w:t xml:space="preserve">   Dumbledore    </w:t>
      </w:r>
      <w:r>
        <w:t xml:space="preserve">   McGonagall    </w:t>
      </w:r>
      <w:r>
        <w:t xml:space="preserve">   Snape    </w:t>
      </w:r>
      <w:r>
        <w:t xml:space="preserve">   Draco    </w:t>
      </w:r>
      <w:r>
        <w:t xml:space="preserve">   Ginny    </w:t>
      </w:r>
      <w:r>
        <w:t xml:space="preserve">   Luna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2021-10-11T08:42:30Z</dcterms:created>
  <dcterms:modified xsi:type="dcterms:W3CDTF">2021-10-11T08:42:30Z</dcterms:modified>
</cp:coreProperties>
</file>