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SRASCOKKNHO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GGEPIINODW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OTFRRBHAE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CBTLESHLAKO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GURMESCROI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EPRWGITET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ECRUNSOLI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ASANISCR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RLETEAYNW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ROLWNIDGY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OMRYDNHPAA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ATROSUNP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HLNPEXSIUIO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MEEDTRNO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TTNMOOOGLB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CBBKUKEA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NGTTOSGIR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2021-10-12T14:22:17Z</dcterms:created>
  <dcterms:modified xsi:type="dcterms:W3CDTF">2021-10-12T14:22:17Z</dcterms:modified>
</cp:coreProperties>
</file>