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Harry Potter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quiddich    </w:t>
      </w:r>
      <w:r>
        <w:t xml:space="preserve">   bellatrix    </w:t>
      </w:r>
      <w:r>
        <w:t xml:space="preserve">   geroge    </w:t>
      </w:r>
      <w:r>
        <w:t xml:space="preserve">   fred    </w:t>
      </w:r>
      <w:r>
        <w:t xml:space="preserve">   ron    </w:t>
      </w:r>
      <w:r>
        <w:t xml:space="preserve">   hermione    </w:t>
      </w:r>
      <w:r>
        <w:t xml:space="preserve">   dumbledore    </w:t>
      </w:r>
      <w:r>
        <w:t xml:space="preserve">   flitwick    </w:t>
      </w:r>
      <w:r>
        <w:t xml:space="preserve">   draco    </w:t>
      </w:r>
      <w:r>
        <w:t xml:space="preserve">   Voldemort    </w:t>
      </w:r>
      <w:r>
        <w:t xml:space="preserve">   Snape    </w:t>
      </w:r>
      <w:r>
        <w:t xml:space="preserve">   Hedwig    </w:t>
      </w:r>
      <w:r>
        <w:t xml:space="preserve">   HarryPotter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 </dc:title>
  <dcterms:created xsi:type="dcterms:W3CDTF">2021-10-11T08:42:35Z</dcterms:created>
  <dcterms:modified xsi:type="dcterms:W3CDTF">2021-10-11T08:42:35Z</dcterms:modified>
</cp:coreProperties>
</file>