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Harry Potter And The Chamber of Secrets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This person got left in charge when Headmaster Dumbledore left. She told her class about the chamber of secrets when they asked</w:t>
            </w:r>
          </w:p>
          <w:p>
            <w:pPr>
              <w:keepLines/>
              <w:pStyle w:val="CluesTiny"/>
            </w:pPr>
            <w:r>
              <w:rPr>
                <w:b w:val="true"/>
                <w:bCs w:val="true"/>
              </w:rPr>
              <w:t xml:space="preserve">2. </w:t>
            </w:r>
            <w:r>
              <w:t xml:space="preserve">He took other people's storys of what the did and then he memory wiped them.</w:t>
            </w:r>
          </w:p>
          <w:p>
            <w:pPr>
              <w:keepLines/>
              <w:pStyle w:val="CluesTiny"/>
            </w:pPr>
            <w:r>
              <w:rPr>
                <w:b w:val="true"/>
                <w:bCs w:val="true"/>
              </w:rPr>
              <w:t xml:space="preserve">5. </w:t>
            </w:r>
            <w:r>
              <w:t xml:space="preserve">A sheet that Headmaster Dumbledore gave to Harry, that Harry's dad gave to Dumbledore to give to Harry. The sheet helps Harry and his friends go places without people knowing.</w:t>
            </w:r>
          </w:p>
          <w:p>
            <w:pPr>
              <w:keepLines/>
              <w:pStyle w:val="CluesTiny"/>
            </w:pPr>
            <w:r>
              <w:rPr>
                <w:b w:val="true"/>
                <w:bCs w:val="true"/>
              </w:rPr>
              <w:t xml:space="preserve">7. </w:t>
            </w:r>
            <w:r>
              <w:t xml:space="preserve">Headmaster Dumbledore's phoenix that helped Harry live and defeat Tom Riddle and his snake. </w:t>
            </w:r>
          </w:p>
          <w:p>
            <w:pPr>
              <w:keepLines/>
              <w:pStyle w:val="CluesTiny"/>
            </w:pPr>
            <w:r>
              <w:rPr>
                <w:b w:val="true"/>
                <w:bCs w:val="true"/>
              </w:rPr>
              <w:t xml:space="preserve">11. </w:t>
            </w:r>
            <w:r>
              <w:t xml:space="preserve">People are scared to speak his name, his old name before he changed it is Tom Riddle. He got someone to open the chamber of secret without the person knowing.</w:t>
            </w:r>
          </w:p>
          <w:p>
            <w:pPr>
              <w:keepLines/>
              <w:pStyle w:val="CluesTiny"/>
            </w:pPr>
            <w:r>
              <w:rPr>
                <w:b w:val="true"/>
                <w:bCs w:val="true"/>
              </w:rPr>
              <w:t xml:space="preserve">12. </w:t>
            </w:r>
            <w:r>
              <w:t xml:space="preserve">He has a cat named Mrs.Norris. He is the school custodian and his cat got attacked. </w:t>
            </w:r>
          </w:p>
          <w:p>
            <w:pPr>
              <w:keepLines/>
              <w:pStyle w:val="CluesTiny"/>
            </w:pPr>
            <w:r>
              <w:rPr>
                <w:b w:val="true"/>
                <w:bCs w:val="true"/>
              </w:rPr>
              <w:t xml:space="preserve">14. </w:t>
            </w:r>
            <w:r>
              <w:t xml:space="preserve">The head master of Hogwarts, he used to be a teacher at Hogwarts before he was head master. He had Voldemort as a student.</w:t>
            </w:r>
          </w:p>
          <w:p>
            <w:pPr>
              <w:keepLines/>
              <w:pStyle w:val="CluesTiny"/>
            </w:pPr>
            <w:r>
              <w:rPr>
                <w:b w:val="true"/>
                <w:bCs w:val="true"/>
              </w:rPr>
              <w:t xml:space="preserve">18. </w:t>
            </w:r>
            <w:r>
              <w:t xml:space="preserve">A spider that was raised by Hagrid. A spider that let his family and friends eat Harry and Ron. </w:t>
            </w:r>
          </w:p>
          <w:p>
            <w:pPr>
              <w:keepLines/>
              <w:pStyle w:val="CluesTiny"/>
            </w:pPr>
            <w:r>
              <w:rPr>
                <w:b w:val="true"/>
                <w:bCs w:val="true"/>
              </w:rPr>
              <w:t xml:space="preserve">19. </w:t>
            </w:r>
            <w:r>
              <w:t xml:space="preserve">The gatekeeper of Hogwarts. He was kicked out of the school because they thought he opened the chamber of secrets. He is known for taking care of dangerous animals.</w:t>
            </w:r>
          </w:p>
          <w:p>
            <w:pPr>
              <w:keepLines/>
              <w:pStyle w:val="CluesTiny"/>
            </w:pPr>
            <w:r>
              <w:rPr>
                <w:b w:val="true"/>
                <w:bCs w:val="true"/>
              </w:rPr>
              <w:t xml:space="preserve">20. </w:t>
            </w:r>
            <w:r>
              <w:t xml:space="preserve">Something you drink that makes you look like another person. It takes a month to make and you have to take someone's hair or something else of theirs to become them.</w:t>
            </w:r>
          </w:p>
        </w:tc>
        <w:tc>
          <w:p>
            <w:pPr>
              <w:pStyle w:val="CluesTiny"/>
            </w:pPr>
            <w:r>
              <w:rPr>
                <w:b w:val="true"/>
                <w:bCs w:val="true"/>
              </w:rPr>
              <w:t xml:space="preserve">Down</w:t>
            </w:r>
          </w:p>
          <w:p>
            <w:pPr>
              <w:keepLines/>
              <w:pStyle w:val="CluesTiny"/>
            </w:pPr>
            <w:r>
              <w:rPr>
                <w:b w:val="true"/>
                <w:bCs w:val="true"/>
              </w:rPr>
              <w:t xml:space="preserve">3. </w:t>
            </w:r>
            <w:r>
              <w:t xml:space="preserve">He helped free Harry Potter from the Dursleys. He went with Harry to the Slytherin common room to see if Malfoy was the heir of Slytherin.</w:t>
            </w:r>
          </w:p>
          <w:p>
            <w:pPr>
              <w:keepLines/>
              <w:pStyle w:val="CluesTiny"/>
            </w:pPr>
            <w:r>
              <w:rPr>
                <w:b w:val="true"/>
                <w:bCs w:val="true"/>
              </w:rPr>
              <w:t xml:space="preserve">4. </w:t>
            </w:r>
            <w:r>
              <w:t xml:space="preserve">A game in the wizard world that you use brooms to play with.  </w:t>
            </w:r>
          </w:p>
          <w:p>
            <w:pPr>
              <w:keepLines/>
              <w:pStyle w:val="CluesTiny"/>
            </w:pPr>
            <w:r>
              <w:rPr>
                <w:b w:val="true"/>
                <w:bCs w:val="true"/>
              </w:rPr>
              <w:t xml:space="preserve">6. </w:t>
            </w:r>
            <w:r>
              <w:t xml:space="preserve">people who are born from a human family but go to a school for wizards and witches.</w:t>
            </w:r>
          </w:p>
          <w:p>
            <w:pPr>
              <w:keepLines/>
              <w:pStyle w:val="CluesTiny"/>
            </w:pPr>
            <w:r>
              <w:rPr>
                <w:b w:val="true"/>
                <w:bCs w:val="true"/>
              </w:rPr>
              <w:t xml:space="preserve">8. </w:t>
            </w:r>
            <w:r>
              <w:t xml:space="preserve">He warned Harry that Harry was in trouble and tried to stop Harry from going back to Hogwarts.</w:t>
            </w:r>
          </w:p>
          <w:p>
            <w:pPr>
              <w:keepLines/>
              <w:pStyle w:val="CluesTiny"/>
            </w:pPr>
            <w:r>
              <w:rPr>
                <w:b w:val="true"/>
                <w:bCs w:val="true"/>
              </w:rPr>
              <w:t xml:space="preserve">9. </w:t>
            </w:r>
            <w:r>
              <w:t xml:space="preserve">She is from a family of muggles. She found out what happened to people who got attacked, but then she got attacked.</w:t>
            </w:r>
          </w:p>
          <w:p>
            <w:pPr>
              <w:keepLines/>
              <w:pStyle w:val="CluesTiny"/>
            </w:pPr>
            <w:r>
              <w:rPr>
                <w:b w:val="true"/>
                <w:bCs w:val="true"/>
              </w:rPr>
              <w:t xml:space="preserve">10. </w:t>
            </w:r>
            <w:r>
              <w:t xml:space="preserve">A type of snake that can kill people if people look into its eyes directly.</w:t>
            </w:r>
          </w:p>
          <w:p>
            <w:pPr>
              <w:keepLines/>
              <w:pStyle w:val="CluesTiny"/>
            </w:pPr>
            <w:r>
              <w:rPr>
                <w:b w:val="true"/>
                <w:bCs w:val="true"/>
              </w:rPr>
              <w:t xml:space="preserve">13. </w:t>
            </w:r>
            <w:r>
              <w:t xml:space="preserve">He got a letter for head boy and has a girlfriend in Ravenclaw that was attacked. He is a prefect.</w:t>
            </w:r>
          </w:p>
          <w:p>
            <w:pPr>
              <w:keepLines/>
              <w:pStyle w:val="CluesTiny"/>
            </w:pPr>
            <w:r>
              <w:rPr>
                <w:b w:val="true"/>
                <w:bCs w:val="true"/>
              </w:rPr>
              <w:t xml:space="preserve">15. </w:t>
            </w:r>
            <w:r>
              <w:t xml:space="preserve">His friends are Crabbe and Goyle, he is in Slytherin. His father is one of the governors of Hogwarts and he got accepted onto the Slytherin Quidditch team because his father got them all new brooms.  </w:t>
            </w:r>
          </w:p>
          <w:p>
            <w:pPr>
              <w:keepLines/>
              <w:pStyle w:val="CluesTiny"/>
            </w:pPr>
            <w:r>
              <w:rPr>
                <w:b w:val="true"/>
                <w:bCs w:val="true"/>
              </w:rPr>
              <w:t xml:space="preserve">16. </w:t>
            </w:r>
            <w:r>
              <w:t xml:space="preserve">She opened the chamber of secrets without knowing and did other things too without knowing. She is the youngest in the family and she has a crush on Harry Potter.</w:t>
            </w:r>
          </w:p>
          <w:p>
            <w:pPr>
              <w:keepLines/>
              <w:pStyle w:val="CluesTiny"/>
            </w:pPr>
            <w:r>
              <w:rPr>
                <w:b w:val="true"/>
                <w:bCs w:val="true"/>
              </w:rPr>
              <w:t xml:space="preserve">17. </w:t>
            </w:r>
            <w:r>
              <w:t xml:space="preserve">He can speak Parseltongue, he saved Ginny from the heir of Slytherin. He escaped from the Dursleys by a flying car.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Potter And The Chamber of Secrets Crossword Puzzle</dc:title>
  <dcterms:created xsi:type="dcterms:W3CDTF">2021-10-11T08:43:45Z</dcterms:created>
  <dcterms:modified xsi:type="dcterms:W3CDTF">2021-10-11T08:43:45Z</dcterms:modified>
</cp:coreProperties>
</file>