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Cursed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TimeTurner    </w:t>
      </w:r>
      <w:r>
        <w:t xml:space="preserve">   Shocking    </w:t>
      </w:r>
      <w:r>
        <w:t xml:space="preserve">   Stubborn    </w:t>
      </w:r>
      <w:r>
        <w:t xml:space="preserve">   Irreverent    </w:t>
      </w:r>
      <w:r>
        <w:t xml:space="preserve">   Fearful    </w:t>
      </w:r>
      <w:r>
        <w:t xml:space="preserve">   Hermione    </w:t>
      </w:r>
      <w:r>
        <w:t xml:space="preserve">   Draco    </w:t>
      </w:r>
      <w:r>
        <w:t xml:space="preserve">   Ron    </w:t>
      </w:r>
      <w:r>
        <w:t xml:space="preserve">   Ginny    </w:t>
      </w:r>
      <w:r>
        <w:t xml:space="preserve">   Scorpius    </w:t>
      </w:r>
      <w:r>
        <w:t xml:space="preserve">   Albus    </w:t>
      </w:r>
      <w:r>
        <w:t xml:space="preserve">   Harry    </w:t>
      </w:r>
      <w:r>
        <w:t xml:space="preserve">   Encouraging    </w:t>
      </w:r>
      <w:r>
        <w:t xml:space="preserve">   Despairing    </w:t>
      </w:r>
      <w:r>
        <w:t xml:space="preserve">   Censorious    </w:t>
      </w:r>
      <w:r>
        <w:t xml:space="preserve">   Belligerent    </w:t>
      </w:r>
      <w:r>
        <w:t xml:space="preserve">   Ironic    </w:t>
      </w:r>
      <w:r>
        <w:t xml:space="preserve">   Acerbic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Cursed Child</dc:title>
  <dcterms:created xsi:type="dcterms:W3CDTF">2021-10-11T08:42:18Z</dcterms:created>
  <dcterms:modified xsi:type="dcterms:W3CDTF">2021-10-11T08:42:18Z</dcterms:modified>
</cp:coreProperties>
</file>