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Goblet Of Fire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Peter Pettigrew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campaign that Hermione starts for house 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 eye moody is a teacher and a ----- for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follower of Voldemort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wizard version of the newspaper the ----- 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 uses this to sneak around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not say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locks moody in a cellar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one of these to perform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youngest of Ron's siblings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trouble causing creature that roams Hogwarts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 Crossword</dc:title>
  <dcterms:created xsi:type="dcterms:W3CDTF">2021-10-11T08:42:47Z</dcterms:created>
  <dcterms:modified xsi:type="dcterms:W3CDTF">2021-10-11T08:42:47Z</dcterms:modified>
</cp:coreProperties>
</file>