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Half-Blood Prince Chapter's 16, 17, and 18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wants to be an _____ when he grows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Half-Blood Prince suggests to use as an antidote during his Potions Class. (Chapter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who is the first to Apparate somewhat correctly. (Chapter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Tom Riddle asks Slughorn about during the second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Dumbledore puts his and other's memories so Harry and him can interact with them in Harry's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Morfin, Marvolo, and Merope.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Weasley brother who works for the ministry and has been ignoring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skill that 7th year Hogwarts students are able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dangerous werewolf that turned Lupin into a werewolf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magical item that Harry uses to constantly check Draco's whereabouts.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Hogwart's student who Ron Weasley is dating *First and Last Name*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Minister of Magic  who asks Harry if he will support the ministry. Replaced Prime Minister Fudge.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 who Bill Weasley is engaged to who the other Weasleys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uncle of Voldemort who is forced into lying about Tom Riddle's murder. (Chapter 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Half-Blood Prince Chapter's 16, 17, and 18 Word Search</dc:title>
  <dcterms:created xsi:type="dcterms:W3CDTF">2021-10-11T08:43:41Z</dcterms:created>
  <dcterms:modified xsi:type="dcterms:W3CDTF">2021-10-11T08:43:41Z</dcterms:modified>
</cp:coreProperties>
</file>