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Order Of The Phoenix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hospital does Harry visit during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Voldemorts' followers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dream was it to make a joke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High Inquisitor of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character is half man and half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Elf's name that is in Grimmauld Place #13?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creature make Mrs.Weasley burst to tears?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owns Grimmauld Place #13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magical creature attacked Harry and Dudley?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has a constant dream about a hallway in the Ministry?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'bully' to Harry and his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did Dumbledore's and Voldemort's duel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is the Order of the Phoenix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old teacher does Harry see in St. Mungo's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street was Harrys' Aunt and Uncle's house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killed Harry's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'crazy' Elf who thought being free was great?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Harry become jealous of because they became a Prefect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Harry go with during Hogsmead?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gives Harry Private Occlumency lessons?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tried to trick Elf's to being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of the time, Harry feels burning in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spell defends you from Dementors?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took Harry's spot as seeker?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Harry bite in his vision of him being a snake?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house is Harry in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Harry was banned by Umbridge to play this sport on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Harry's eyes, Who makes the most progress during the D.A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Minister of Magic?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Order Of The Phoenix</dc:title>
  <dcterms:created xsi:type="dcterms:W3CDTF">2021-10-11T08:43:31Z</dcterms:created>
  <dcterms:modified xsi:type="dcterms:W3CDTF">2021-10-11T08:43:31Z</dcterms:modified>
</cp:coreProperties>
</file>