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azkaban    </w:t>
      </w:r>
      <w:r>
        <w:t xml:space="preserve">   dumbledore    </w:t>
      </w:r>
      <w:r>
        <w:t xml:space="preserve">   gryffindor    </w:t>
      </w:r>
      <w:r>
        <w:t xml:space="preserve">   hermione    </w:t>
      </w:r>
      <w:r>
        <w:t xml:space="preserve">   invisibilitycloak    </w:t>
      </w:r>
      <w:r>
        <w:t xml:space="preserve">   quidditch    </w:t>
      </w:r>
      <w:r>
        <w:t xml:space="preserve">   ron    </w:t>
      </w:r>
      <w:r>
        <w:t xml:space="preserve">   rowling    </w:t>
      </w:r>
      <w:r>
        <w:t xml:space="preserve">   siriusblack    </w:t>
      </w:r>
      <w:r>
        <w:t xml:space="preserve">   snape    </w:t>
      </w:r>
      <w:r>
        <w:t xml:space="preserve">   tomriddle    </w:t>
      </w:r>
      <w:r>
        <w:t xml:space="preserve">   vernon    </w:t>
      </w:r>
      <w:r>
        <w:t xml:space="preserve">   voldemort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</dc:title>
  <dcterms:created xsi:type="dcterms:W3CDTF">2021-10-11T08:43:13Z</dcterms:created>
  <dcterms:modified xsi:type="dcterms:W3CDTF">2021-10-11T08:43:13Z</dcterms:modified>
</cp:coreProperties>
</file>