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Philosophers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nine and three quarters    </w:t>
      </w:r>
      <w:r>
        <w:t xml:space="preserve">   Weasley's    </w:t>
      </w:r>
      <w:r>
        <w:t xml:space="preserve">   Snape    </w:t>
      </w:r>
      <w:r>
        <w:t xml:space="preserve">   Voldermort    </w:t>
      </w:r>
      <w:r>
        <w:t xml:space="preserve">   Wonds    </w:t>
      </w:r>
      <w:r>
        <w:t xml:space="preserve">   Spells    </w:t>
      </w:r>
      <w:r>
        <w:t xml:space="preserve">   Hogwarts    </w:t>
      </w:r>
      <w:r>
        <w:t xml:space="preserve">   Dursley's    </w:t>
      </w:r>
      <w:r>
        <w:t xml:space="preserve">   Ron    </w:t>
      </w:r>
      <w:r>
        <w:t xml:space="preserve">   Dumbledore    </w:t>
      </w:r>
      <w:r>
        <w:t xml:space="preserve">   Harry Potter    </w:t>
      </w:r>
      <w:r>
        <w:t xml:space="preserve">   Hermione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Philosophers Stone</dc:title>
  <dcterms:created xsi:type="dcterms:W3CDTF">2021-10-11T08:43:33Z</dcterms:created>
  <dcterms:modified xsi:type="dcterms:W3CDTF">2021-10-11T08:43:33Z</dcterms:modified>
</cp:coreProperties>
</file>