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Harry Potter And The Sorcerer's Stone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Harry's school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the students detention held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Professor Snape teach is students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Harry's enemy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does snape dislike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went after the sorcerer's stone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did the troll went after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Hagrid take Harry to buy his things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sorted the hogwarts students into their groups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spell the ron uses to make things float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harry get for christmas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dragon Hagrid had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Harry catch with his mouth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Harry sees his family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you-know-who</w:t>
            </w:r>
          </w:p>
        </w:tc>
      </w:tr>
    </w:tbl>
    <w:p>
      <w:pPr>
        <w:pStyle w:val="WordBankMedium"/>
      </w:pPr>
      <w:r>
        <w:t xml:space="preserve">   wingardiumleviosa    </w:t>
      </w:r>
      <w:r>
        <w:t xml:space="preserve">   snitch    </w:t>
      </w:r>
      <w:r>
        <w:t xml:space="preserve">   invisible cloak     </w:t>
      </w:r>
      <w:r>
        <w:t xml:space="preserve">   Norweigan Ridgeback    </w:t>
      </w:r>
      <w:r>
        <w:t xml:space="preserve">   voldemort    </w:t>
      </w:r>
      <w:r>
        <w:t xml:space="preserve">   harry    </w:t>
      </w:r>
      <w:r>
        <w:t xml:space="preserve">   mirror of erised    </w:t>
      </w:r>
      <w:r>
        <w:t xml:space="preserve">   hogwarts    </w:t>
      </w:r>
      <w:r>
        <w:t xml:space="preserve">   malfoy    </w:t>
      </w:r>
      <w:r>
        <w:t xml:space="preserve">   diagon alley    </w:t>
      </w:r>
      <w:r>
        <w:t xml:space="preserve">   potions    </w:t>
      </w:r>
      <w:r>
        <w:t xml:space="preserve">   forbidden forest    </w:t>
      </w:r>
      <w:r>
        <w:t xml:space="preserve">   sorting hat    </w:t>
      </w:r>
      <w:r>
        <w:t xml:space="preserve">   hermione    </w:t>
      </w:r>
      <w:r>
        <w:t xml:space="preserve">   quirrell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Sorcerer's Stone</dc:title>
  <dcterms:created xsi:type="dcterms:W3CDTF">2021-10-11T08:43:53Z</dcterms:created>
  <dcterms:modified xsi:type="dcterms:W3CDTF">2021-10-11T08:43:53Z</dcterms:modified>
</cp:coreProperties>
</file>